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书名：秋兰飘香  全国老年大学优秀摄影作品集</w:t>
      </w:r>
    </w:p>
    <w:p>
      <w:r>
        <w:t>作者：中国老年大学协会编</w:t>
      </w:r>
    </w:p>
    <w:p>
      <w:r>
        <w:t>出版社：杭州：浙江摄影出版社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秋兰飘香  全国老年大学优秀摄影作品集 评论地址：https://www.jiaokey.com/book/detail/12116471.html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