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书名：超现实数码影像创意：为摄影师提供更多的数码处理技巧：2</w:t>
      </w:r>
    </w:p>
    <w:p>
      <w:r>
        <w:t>作者：（英）本·雷诺-克拉克编著</w:t>
      </w:r>
    </w:p>
    <w:p>
      <w:r>
        <w:t>出版社：杭州：浙江摄影出版社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超现实数码影像创意：为摄影师提供更多的数码处理技巧：2 评论地址：https://www.jiaokey.com/book/detail/12116470.html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