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鄯善鄯善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鄯善鄯善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本书出售、求购地址：https://www.jiaokey.com/book/detail/12116458.html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关键词搜索：https://www.jiaokey.com/tag/鄯善鄯善.html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