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大爱无疆：汶川大地震新疆抢险救灾行动纪实</w:t>
      </w:r>
    </w:p>
    <w:p>
      <w:r>
        <w:rPr>
          <w:rFonts w:ascii="宋体" w:hAnsi="宋体" w:eastAsia="宋体"/>
          <w:sz w:val="24"/>
        </w:rPr>
        <w:t>张亦萌编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大爱无疆：汶川大地震新疆抢险救灾行动纪实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张亦萌编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本书出售、求购地址：https://www.jiaokey.com/book/detail/12116457.html</w:t>
      </w:r>
    </w:p>
    <w:p>
      <w:r>
        <w:t>更多相关图书推荐：https://www.jiaokey.com</w:t>
      </w:r>
    </w:p>
    <w:p>
      <w:r>
        <w:t>张亦萌编 其他作品：https://www.jiaokey.com/tag/张亦萌编.html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关键词搜索：https://www.jiaokey.com/tag/大爱无疆：汶川大地震新疆抢险救灾行动纪实.html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