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课本补充读本  八年级  （上册）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课本补充读本  八年级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本书出售、求购地址：https://www.jiaokey.com/book/detail/12116433.html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关键词搜索：https://www.jiaokey.com/tag/语文 课本补充读本  八年级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