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中国工业化之路 中国工业化理论研究 the study on theory of China industrialization</w:t>
      </w:r>
    </w:p>
    <w:p>
      <w:r>
        <w:rPr>
          <w:rFonts w:ascii="宋体" w:hAnsi="宋体" w:eastAsia="宋体"/>
          <w:sz w:val="24"/>
        </w:rPr>
        <w:t>李立华著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中国工业化之路 中国工业化理论研究 the study on theory of China industrialization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本书出售、求购地址：https://www.jiaokey.com/book/detail/12116414.html</w:t>
      </w:r>
    </w:p>
    <w:p>
      <w:r>
        <w:t>更多相关图书推荐：https://www.jiaokey.com</w:t>
      </w:r>
    </w:p>
    <w:p>
      <w:r>
        <w:t>李立华著 其他作品：https://www.jiaokey.com/tag/李立华著.html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关键词搜索：https://www.jiaokey.com/tag/中国工业化之路 中国工业化理论研究 the study on theory of China industrialization.html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