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武汉城市圈产业集群研究</w:t>
      </w:r>
    </w:p>
    <w:p>
      <w:r>
        <w:rPr>
          <w:rFonts w:ascii="宋体" w:hAnsi="宋体" w:eastAsia="宋体"/>
          <w:sz w:val="24"/>
        </w:rPr>
        <w:t>戴德铸，俞小江著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武汉城市圈产业集群研究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戴德铸，俞小江著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本书出售、求购地址：https://www.jiaokey.com/book/detail/12116411.html</w:t>
      </w:r>
    </w:p>
    <w:p>
      <w:r>
        <w:t>更多相关图书推荐：https://www.jiaokey.com</w:t>
      </w:r>
    </w:p>
    <w:p>
      <w:r>
        <w:t>戴德铸，俞小江著 其他作品：https://www.jiaokey.com/tag/戴德铸，俞小江著.html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关键词搜索：https://www.jiaokey.com/tag/武汉城市圈产业集群研究.html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