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书名：糖尿病并发症中西医防治  修订版</w:t>
      </w:r>
    </w:p>
    <w:p>
      <w:r>
        <w:t>作者：陈艳主编，刁宏等编著</w:t>
      </w:r>
    </w:p>
    <w:p>
      <w:r>
        <w:t>出版社：北京：金盾出版社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糖尿病并发症中西医防治  修订版 评论地址：https://www.jiaokey.com/book/detail/12116367.html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