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作者：（清）孔尚任著，唐松波校注</w:t>
      </w:r>
    </w:p>
    <w:p>
      <w:r>
        <w:t>出版社：北京:金盾出版社,2008.10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桃花扇 评论地址：https://www.jiaokey.com/book/detail/12116339.html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