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书名：幼学琼林</w:t>
      </w:r>
    </w:p>
    <w:p>
      <w:r>
        <w:t>作者：（明）程登吉著，唐松波，耿葆贞注</w:t>
      </w:r>
    </w:p>
    <w:p>
      <w:r>
        <w:t>出版社：北京:金盾出版社,2008.10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幼学琼林 评论地址：https://www.jiaokey.com/book/detail/12116330.html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