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书名：水稻农艺工培训教材</w:t>
      </w:r>
    </w:p>
    <w:p>
      <w:r>
        <w:t>作者：陈温福，吴跃民，张文忠编著</w:t>
      </w:r>
    </w:p>
    <w:p>
      <w:r>
        <w:t>出版社：北京：金盾出版社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水稻农艺工培训教材 评论地址：https://www.jiaokey.com/book/detail/12116316.html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