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书名：奶牛挤奶员培训教材</w:t>
      </w:r>
    </w:p>
    <w:p>
      <w:r>
        <w:t>作者：张晓明，刘继军编著</w:t>
      </w:r>
    </w:p>
    <w:p>
      <w:r>
        <w:t>出版社：北京：金盾出版社</w:t>
      </w:r>
    </w:p>
    <w:p>
      <w:r>
        <w:t>出版日期：2008.09</w:t>
      </w:r>
    </w:p>
    <w:p>
      <w:r>
        <w:t>总页数：132</w:t>
      </w:r>
    </w:p>
    <w:p>
      <w:r>
        <w:t>更多请访问教客网: www.jiaokey.com</w:t>
      </w:r>
    </w:p>
    <w:p>
      <w:r>
        <w:t>奶牛挤奶员培训教材 评论地址：https://www.jiaokey.com/book/detail/12116314.html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