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透视缩短：人体透视图库  第2版</w:t>
      </w:r>
    </w:p>
    <w:p>
      <w:r>
        <w:rPr>
          <w:rFonts w:ascii="宋体" w:hAnsi="宋体" w:eastAsia="宋体"/>
          <w:sz w:val="24"/>
        </w:rPr>
        <w:t>（美）约翰·科迪，朗·特里贝尔著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透视缩短：人体透视图库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（美）约翰·科迪，朗·特里贝尔著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本书出售、求购地址：https://www.jiaokey.com/book/detail/12116288.html</w:t>
      </w:r>
    </w:p>
    <w:p>
      <w:r>
        <w:t>更多相关图书推荐：https://www.jiaokey.com</w:t>
      </w:r>
    </w:p>
    <w:p>
      <w:r>
        <w:t>（美）约翰·科迪，朗·特里贝尔著 其他作品：https://www.jiaokey.com/tag/（美）约翰·科迪，朗·特里贝尔著.html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关键词搜索：https://www.jiaokey.com/tag/透视缩短：人体透视图库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