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颜勤礼碑  柳公权  玄秘塔碑临习速成</w:t>
      </w:r>
    </w:p>
    <w:p>
      <w:r>
        <w:t>作者：张浩编著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总页数：90</w:t>
      </w:r>
    </w:p>
    <w:p>
      <w:r>
        <w:t>更多请访问教客网: www.jiaokey.com</w:t>
      </w:r>
    </w:p>
    <w:p>
      <w:r>
        <w:t>颜真卿  颜勤礼碑  柳公权  玄秘塔碑临习速成 评论地址：https://www.jiaokey.com/book/detail/12116283.html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