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书名：青田留丹  韩天衡师生作品选</w:t>
      </w:r>
    </w:p>
    <w:p>
      <w:r>
        <w:t>作者：李飞林编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总页数：112</w:t>
      </w:r>
    </w:p>
    <w:p>
      <w:r>
        <w:t>更多请访问教客网: www.jiaokey.com</w:t>
      </w:r>
    </w:p>
    <w:p>
      <w:r>
        <w:t>青田留丹  韩天衡师生作品选 评论地址：https://www.jiaokey.com/book/detail/12116282.html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