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冰心奖获奖作家书系：开心猫</w:t>
      </w:r>
    </w:p>
    <w:p>
      <w:r>
        <w:rPr>
          <w:rFonts w:ascii="宋体" w:hAnsi="宋体" w:eastAsia="宋体"/>
          <w:sz w:val="24"/>
        </w:rPr>
        <w:t>汤素兰；亮骑士、洛可可绘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冰心奖获奖作家书系：开心猫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汤素兰；亮骑士、洛可可绘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本书出售、求购地址：https://www.jiaokey.com/book/detail/12116272.html</w:t>
      </w:r>
    </w:p>
    <w:p>
      <w:r>
        <w:t>更多相关图书推荐：https://www.jiaokey.com</w:t>
      </w:r>
    </w:p>
    <w:p>
      <w:r>
        <w:t>汤素兰；亮骑士、洛可可绘 其他作品：https://www.jiaokey.com/tag/汤素兰；亮骑士、洛可可绘.html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关键词搜索：https://www.jiaokey.com/tag/冰心奖获奖作家书系：开心猫.html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