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剑啸旌城  四川德阳刑事大案侦查经典</w:t>
      </w:r>
    </w:p>
    <w:p>
      <w:r>
        <w:rPr>
          <w:rFonts w:ascii="宋体" w:hAnsi="宋体" w:eastAsia="宋体"/>
          <w:sz w:val="24"/>
        </w:rPr>
        <w:t>杜文革著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剑啸旌城  四川德阳刑事大案侦查经典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本书出售、求购地址：https://www.jiaokey.com/book/detail/12116258.html</w:t>
      </w:r>
    </w:p>
    <w:p>
      <w:r>
        <w:t>更多相关图书推荐：https://www.jiaokey.com</w:t>
      </w:r>
    </w:p>
    <w:p>
      <w:r>
        <w:t>杜文革著 其他作品：https://www.jiaokey.com/tag/杜文革著.html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关键词搜索：https://www.jiaokey.com/tag/剑啸旌城  四川德阳刑事大案侦查经典.html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