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中国幽默儿童文学创作丛书  笨狼的故事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中国幽默儿童文学创作丛书  笨狼的故事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本书出售、求购地址：https://www.jiaokey.com/book/detail/12116219.html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关键词搜索：https://www.jiaokey.com/tag/中国幽默儿童文学创作丛书  笨狼的故事.html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