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张之路作品精选  注音版  橡皮膏大王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6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张之路作品精选  注音版  橡皮膏大王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本书出售、求购地址：https://www.jiaokey.com/book/detail/12116215.html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