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张之路作品精选  注音版  猫牌学校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张之路作品精选  注音版  猫牌学校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本书出售、求购地址：https://www.jiaokey.com/book/detail/12116214.html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