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书名：高职大学生心理辅导教程</w:t>
      </w:r>
    </w:p>
    <w:p>
      <w:r>
        <w:t>作者：罗晓珍，邹贤良主编</w:t>
      </w:r>
    </w:p>
    <w:p>
      <w:r>
        <w:t>出版社：武汉：崇文书局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高职大学生心理辅导教程 评论地址：https://www.jiaokey.com/book/detail/12116169.html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