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书名：河南省古代建筑保护研究所三十周年论文集  1978-2008</w:t>
      </w:r>
    </w:p>
    <w:p>
      <w:r>
        <w:t>作者：河南省古代建筑保护研究所编</w:t>
      </w:r>
    </w:p>
    <w:p>
      <w:r>
        <w:t>出版社：郑州：大象出版社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河南省古代建筑保护研究所三十周年论文集  1978-2008 评论地址：https://www.jiaokey.com/book/detail/12116137.html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