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编年史：中欧跨文化对话  1988-2005  建设一个多样而协力的世界</w:t>
      </w:r>
    </w:p>
    <w:p>
      <w:r>
        <w:rPr>
          <w:rFonts w:ascii="宋体" w:hAnsi="宋体" w:eastAsia="宋体"/>
          <w:sz w:val="24"/>
        </w:rPr>
        <w:t>乐黛云，金丝燕主编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编年史：中欧跨文化对话  1988-2005  建设一个多样而协力的世界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乐黛云，金丝燕主编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本书出售、求购地址：https://www.jiaokey.com/book/detail/12116129.html</w:t>
      </w:r>
    </w:p>
    <w:p>
      <w:r>
        <w:t>更多相关图书推荐：https://www.jiaokey.com</w:t>
      </w:r>
    </w:p>
    <w:p>
      <w:r>
        <w:t>乐黛云，金丝燕主编 其他作品：https://www.jiaokey.com/tag/乐黛云，金丝燕主编.html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关键词搜索：https://www.jiaokey.com/tag/编年史：中欧跨文化对话  1988-2005  建设一个多样而协力的世界.html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