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之所以·名流  二十位湖北文化名流的人生解读</w:t>
      </w:r>
    </w:p>
    <w:p>
      <w:r>
        <w:rPr>
          <w:rFonts w:ascii="宋体" w:hAnsi="宋体" w:eastAsia="宋体"/>
          <w:sz w:val="24"/>
        </w:rPr>
        <w:t>丁日月主编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6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之所以·名流  二十位湖北文化名流的人生解读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丁日月主编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文化-名人-生平事迹-湖北省-现代-文化-名人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本书出售、求购地址：https://www.jiaokey.com/book/detail/12116116.html</w:t>
      </w:r>
    </w:p>
    <w:p>
      <w:r>
        <w:t>更多相关图书推荐：https://www.jiaokey.com</w:t>
      </w:r>
    </w:p>
    <w:p>
      <w:r>
        <w:t>丁日月主编 其他作品：https://www.jiaokey.com/tag/丁日月主编.html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关键词搜索：https://www.jiaokey.com/tag/文化-名人-生平事迹-湖北省-现代-文化-名人.html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