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书名：摆脱前列腺疾病的困扰  图解版</w:t>
      </w:r>
    </w:p>
    <w:p>
      <w:r>
        <w:t>作者：（日）小柴健著；朗颖译</w:t>
      </w:r>
    </w:p>
    <w:p>
      <w:r>
        <w:t>出版社：合肥:黄山书社,2007.09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摆脱前列腺疾病的困扰  图解版 评论地址：https://www.jiaokey.com/book/detail/12116062.html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