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增强免疫力的饮食疗法</w:t>
      </w:r>
    </w:p>
    <w:p>
      <w:r>
        <w:rPr>
          <w:rFonts w:ascii="宋体" w:hAnsi="宋体" w:eastAsia="宋体"/>
          <w:sz w:val="24"/>
        </w:rPr>
        <w:t>（日）星野泰三著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增强免疫力的饮食疗法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本书出售、求购地址：https://www.jiaokey.com/book/detail/12116053.html</w:t>
      </w:r>
    </w:p>
    <w:p>
      <w:r>
        <w:t>更多相关图书推荐：https://www.jiaokey.com</w:t>
      </w:r>
    </w:p>
    <w:p>
      <w:r>
        <w:t>（日）星野泰三著 其他作品：https://www.jiaokey.com/tag/（日）星野泰三著.html</w:t>
      </w:r>
    </w:p>
    <w:p>
      <w:r>
        <w:t>合肥：黄山书社 出版图书：https://www.jiaokey.com/tag/合肥：黄山书社.html</w:t>
      </w:r>
    </w:p>
    <w:p>
      <w:r>
        <w:t>关键词搜索：https://www.jiaokey.com/tag/增强免疫力的饮食疗法.html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