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会计电算化实用教程配套习题集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本书出售、求购地址：https://www.jiaokey.com/book/detail/12116014.html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关键词搜索：https://www.jiaokey.com/tag/会计电算化实用教程配套习题集.html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