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未谈集  许嘉璐散文选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未谈集  许嘉璐散文选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本书出售、求购地址：https://www.jiaokey.com/book/detail/12115995.html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关键词搜索：https://www.jiaokey.com/tag/未谈集  许嘉璐散文选.html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