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书名：茄果类蔬菜无公害高效栽培重点、难点与实例</w:t>
      </w:r>
    </w:p>
    <w:p>
      <w:r>
        <w:t>作者：苏小俊主编</w:t>
      </w:r>
    </w:p>
    <w:p>
      <w:r>
        <w:t>出版社：北京:科技文献出版社,2008.06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茄果类蔬菜无公害高效栽培重点、难点与实例 评论地址：https://www.jiaokey.com/book/detail/12115966.html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