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书名：2006年未来展望  联合国大学美国理事会跨千年全球发展展望研究</w:t>
      </w:r>
    </w:p>
    <w:p>
      <w:r>
        <w:t>作者：（美）杰罗姆·C.格伦，西奥多·J.戈登著</w:t>
      </w:r>
    </w:p>
    <w:p>
      <w:r>
        <w:t>出版社：</w:t>
      </w:r>
    </w:p>
    <w:p>
      <w:r>
        <w:t>出版日期：2008.07</w:t>
      </w:r>
    </w:p>
    <w:p>
      <w:r>
        <w:t>总页数：129</w:t>
      </w:r>
    </w:p>
    <w:p>
      <w:r>
        <w:t>更多请访问教客网: www.jiaokey.com</w:t>
      </w:r>
    </w:p>
    <w:p>
      <w:r>
        <w:t>2006年未来展望  联合国大学美国理事会跨千年全球发展展望研究 评论地址：https://www.jiaokey.com/book/detail/12115957.html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