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政府体制比较</w:t>
      </w:r>
    </w:p>
    <w:p>
      <w:r>
        <w:rPr>
          <w:rFonts w:ascii="宋体" w:hAnsi="宋体" w:eastAsia="宋体"/>
          <w:sz w:val="24"/>
        </w:rPr>
        <w:t>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国家行政机关-管理体制-对比研究-世界-成人教育-教材-国家行政机关-管理体制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本书出售、求购地址：https://www.jiaokey.com/book/detail/12115947.html</w:t>
      </w:r>
    </w:p>
    <w:p>
      <w:r>
        <w:t>更多相关图书推荐：https://www.jiaokey.com</w:t>
      </w:r>
    </w:p>
    <w:p>
      <w:r>
        <w:t>董武主编 其他作品：https://www.jiaokey.com/tag/董武主编.html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关键词搜索：https://www.jiaokey.com/tag/国家行政机关-管理体制-对比研究-世界-成人教育-教材-国家行政机关-管理体制.html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