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试解国企大主题  四</w:t>
      </w:r>
    </w:p>
    <w:p>
      <w:r>
        <w:rPr>
          <w:rFonts w:ascii="宋体" w:hAnsi="宋体" w:eastAsia="宋体"/>
          <w:sz w:val="24"/>
        </w:rPr>
        <w:t>熊大新主编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试解国企大主题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国有企业-经济体制改革-研究报告-北京市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本书出售、求购地址：https://www.jiaokey.com/book/detail/12115941.html</w:t>
      </w:r>
    </w:p>
    <w:p>
      <w:r>
        <w:t>更多相关图书推荐：https://www.jiaokey.com</w:t>
      </w:r>
    </w:p>
    <w:p>
      <w:r>
        <w:t>熊大新主编 其他作品：https://www.jiaokey.com/tag/熊大新主编.html</w:t>
      </w:r>
    </w:p>
    <w:p>
      <w:r>
        <w:t>北京:北京出版社,2008.05 出版图书：https://www.jiaokey.com/tag/北京:北京出版社,2008.05.html</w:t>
      </w:r>
    </w:p>
    <w:p>
      <w:r>
        <w:t>关键词搜索：https://www.jiaokey.com/tag/国有企业-经济体制改革-研究报告-北京市.html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