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书名：华北赋煤区南部济源煤田下冶区沉积环境分析及野外工作方法研究</w:t>
      </w:r>
    </w:p>
    <w:p>
      <w:r>
        <w:t>作者：石建平著</w:t>
      </w:r>
    </w:p>
    <w:p>
      <w:r>
        <w:t>出版社：郑州:黄河水利出版社,2008.09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华北赋煤区南部济源煤田下冶区沉积环境分析及野外工作方法研究 评论地址：https://www.jiaokey.com/book/detail/12115907.html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