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书名：中国跤术</w:t>
      </w:r>
    </w:p>
    <w:p>
      <w:r>
        <w:t>作者：王跃，袁文惠，胡玉玺主编</w:t>
      </w:r>
    </w:p>
    <w:p>
      <w:r>
        <w:t>出版社：郑州:黄河水利出版社,2008.07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中国跤术 评论地址：https://www.jiaokey.com/book/detail/12115897.html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