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步步高·二轮专题复习·历史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步步高·二轮专题复习·历史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本书出售、求购地址：https://www.jiaokey.com/book/detail/12115816.html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关键词搜索：https://www.jiaokey.com/tag/步步高·二轮专题复习·历史.html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