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步步高·二轮专题复习·语文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步步高·二轮专题复习·语文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本书出售、求购地址：https://www.jiaokey.com/book/detail/12115815.html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关键词搜索：https://www.jiaokey.com/tag/步步高·二轮专题复习·语文.html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