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步步高·二轮专题复习·生物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步步高·二轮专题复习·生物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本书出售、求购地址：https://www.jiaokey.com/book/detail/12115812.html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关键词搜索：https://www.jiaokey.com/tag/步步高·二轮专题复习·生物.html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