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步步高·二轮专题复习·数学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步步高·二轮专题复习·数学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本书出售、求购地址：https://www.jiaokey.com/book/detail/12115810.html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关键词搜索：https://www.jiaokey.com/tag/步步高·二轮专题复习·数学.html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