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步步高·二轮专题复习·政治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步步高·二轮专题复习·政治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本书出售、求购地址：https://www.jiaokey.com/book/detail/12115809.html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关键词搜索：https://www.jiaokey.com/tag/步步高·二轮专题复习·政治.html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