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高考总复习全方位点拨与训练  物理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高考总复习全方位点拨与训练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本书出售、求购地址：https://www.jiaokey.com/book/detail/12115807.html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关键词搜索：https://www.jiaokey.com/tag/高考总复习全方位点拨与训练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