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社区中医药适宜技术（验方）应用手册：食疗药膳百例</w:t>
      </w:r>
    </w:p>
    <w:p>
      <w:r>
        <w:rPr>
          <w:rFonts w:ascii="宋体" w:hAnsi="宋体" w:eastAsia="宋体"/>
          <w:sz w:val="24"/>
        </w:rPr>
        <w:t>季伟苹主编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社区中医药适宜技术（验方）应用手册：食疗药膳百例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季伟苹主编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本书出售、求购地址：https://www.jiaokey.com/book/detail/12115803.html</w:t>
      </w:r>
    </w:p>
    <w:p>
      <w:r>
        <w:t>更多相关图书推荐：https://www.jiaokey.com</w:t>
      </w:r>
    </w:p>
    <w:p>
      <w:r>
        <w:t>季伟苹主编 其他作品：https://www.jiaokey.com/tag/季伟苹主编.html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关键词搜索：https://www.jiaokey.com/tag/社区中医药适宜技术（验方）应用手册：食疗药膳百例.html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