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体育  英汉对照</w:t>
      </w:r>
    </w:p>
    <w:p>
      <w:r>
        <w:t>作者：国华实，杨方主编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用英语说中国  体育  英汉对照 评论地址：https://www.jiaokey.com/book/detail/12115790.html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