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书名：科技成果转化的实践与思考  科技成果转化十二周年征文集</w:t>
      </w:r>
    </w:p>
    <w:p>
      <w:r>
        <w:t>作者：上海市高新技术成果转化服务中心编</w:t>
      </w:r>
    </w:p>
    <w:p>
      <w:r>
        <w:t>出版社：上海：上海科学普及出版社</w:t>
      </w:r>
    </w:p>
    <w:p>
      <w:r>
        <w:t>出版日期：2008.10</w:t>
      </w:r>
    </w:p>
    <w:p>
      <w:r>
        <w:t>总页数：212</w:t>
      </w:r>
    </w:p>
    <w:p>
      <w:r>
        <w:t>更多请访问教客网: www.jiaokey.com</w:t>
      </w:r>
    </w:p>
    <w:p>
      <w:r>
        <w:t>科技成果转化的实践与思考  科技成果转化十二周年征文集 评论地址：https://www.jiaokey.com/book/detail/12115789.html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