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书名：常见病与自我防治</w:t>
      </w:r>
    </w:p>
    <w:p>
      <w:r>
        <w:t>作者：赵立勇，王泉莉编著</w:t>
      </w:r>
    </w:p>
    <w:p>
      <w:r>
        <w:t>出版社：天津：天津科学技术出版社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常见病与自我防治 评论地址：https://www.jiaokey.com/book/detail/12115775.html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