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书名：新入厂人员安全知识问答</w:t>
      </w:r>
    </w:p>
    <w:p>
      <w:r>
        <w:t>作者：王贵水主编</w:t>
      </w:r>
    </w:p>
    <w:p>
      <w:r>
        <w:t>出版社：呼和浩特:远方出版社,2008.05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新入厂人员安全知识问答 评论地址：https://www.jiaokey.com/book/detail/12115763.html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