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书名：混凝土面板堆石板施工技术及应用  公伯峡大坝施工理论与实践</w:t>
      </w:r>
    </w:p>
    <w:p>
      <w:r>
        <w:t>作者：李海潮编著</w:t>
      </w:r>
    </w:p>
    <w:p>
      <w:r>
        <w:t>出版社：郑州:黄河水利出版社,2008.03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混凝土面板堆石板施工技术及应用  公伯峡大坝施工理论与实践 评论地址：https://www.jiaokey.com/book/detail/12115676.html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