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房地产经济与管理专论  中国房地产业发展的基本问题</w:t>
      </w:r>
    </w:p>
    <w:p>
      <w:r>
        <w:rPr>
          <w:rFonts w:ascii="宋体" w:hAnsi="宋体" w:eastAsia="宋体"/>
          <w:sz w:val="24"/>
        </w:rPr>
        <w:t>史东辉著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房地产经济与管理专论  中国房地产业发展的基本问题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本书出售、求购地址：https://www.jiaokey.com/book/detail/12115661.html</w:t>
      </w:r>
    </w:p>
    <w:p>
      <w:r>
        <w:t>更多相关图书推荐：https://www.jiaokey.com</w:t>
      </w:r>
    </w:p>
    <w:p>
      <w:r>
        <w:t>史东辉著 其他作品：https://www.jiaokey.com/tag/史东辉著.html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关键词搜索：https://www.jiaokey.com/tag/房地产经济与管理专论  中国房地产业发展的基本问题.html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