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生长型规划布局  西北地区中小城市总体规划方法研究</w:t>
      </w:r>
    </w:p>
    <w:p>
      <w:r>
        <w:rPr>
          <w:rFonts w:ascii="宋体" w:hAnsi="宋体" w:eastAsia="宋体"/>
          <w:sz w:val="24"/>
        </w:rPr>
        <w:t>黄明华著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生长型规划布局  西北地区中小城市总体规划方法研究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本书出售、求购地址：https://www.jiaokey.com/book/detail/12115660.html</w:t>
      </w:r>
    </w:p>
    <w:p>
      <w:r>
        <w:t>更多相关图书推荐：https://www.jiaokey.com</w:t>
      </w:r>
    </w:p>
    <w:p>
      <w:r>
        <w:t>黄明华著 其他作品：https://www.jiaokey.com/tag/黄明华著.html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关键词搜索：https://www.jiaokey.com/tag/生长型规划布局  西北地区中小城市总体规划方法研究.html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