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书名：财务会计综合实验教程  操作篇</w:t>
      </w:r>
    </w:p>
    <w:p>
      <w:r>
        <w:t>作者：南京市财经学校会计课程编写组主编</w:t>
      </w:r>
    </w:p>
    <w:p>
      <w:r>
        <w:t>出版社：南京：南京出版社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财务会计综合实验教程  操作篇 评论地址：https://www.jiaokey.com/book/detail/12115645.html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