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书名：感染性疾病诊断与治疗</w:t>
      </w:r>
    </w:p>
    <w:p>
      <w:r>
        <w:t>作者：姜丙华，杨淑丽，杨保华主编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总页数：381</w:t>
      </w:r>
    </w:p>
    <w:p>
      <w:r>
        <w:t>更多请访问教客网: www.jiaokey.com</w:t>
      </w:r>
    </w:p>
    <w:p>
      <w:r>
        <w:t>感染性疾病诊断与治疗 评论地址：https://www.jiaokey.com/book/detail/12115633.html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